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454725" w:rsidP="003A14D7">
      <w:pPr>
        <w:ind w:firstLine="634"/>
        <w:jc w:val="right"/>
        <w:rPr>
          <w:lang w:val="ru-RU"/>
        </w:rPr>
      </w:pPr>
      <w:r w:rsidRPr="00454725">
        <w:rPr>
          <w:lang w:val="ru-RU"/>
        </w:rPr>
        <w:t>Дело № 5-</w:t>
      </w:r>
      <w:r w:rsidRPr="00454725" w:rsidR="000664C9">
        <w:rPr>
          <w:lang w:val="ru-RU"/>
        </w:rPr>
        <w:t>213</w:t>
      </w:r>
      <w:r w:rsidRPr="00454725">
        <w:rPr>
          <w:lang w:val="ru-RU"/>
        </w:rPr>
        <w:t>-</w:t>
      </w:r>
      <w:r w:rsidRPr="00454725" w:rsidR="008F33AD">
        <w:rPr>
          <w:lang w:val="ru-RU"/>
        </w:rPr>
        <w:t>2004</w:t>
      </w:r>
      <w:r w:rsidRPr="00454725">
        <w:rPr>
          <w:lang w:val="ru-RU"/>
        </w:rPr>
        <w:t>/</w:t>
      </w:r>
      <w:r w:rsidRPr="00454725" w:rsidR="000664C9">
        <w:rPr>
          <w:lang w:val="ru-RU"/>
        </w:rPr>
        <w:t>2026</w:t>
      </w:r>
    </w:p>
    <w:p w:rsidR="00C4492D" w:rsidRPr="00454725" w:rsidP="00A15C7C">
      <w:pPr>
        <w:jc w:val="center"/>
        <w:rPr>
          <w:lang w:val="ru-RU"/>
        </w:rPr>
      </w:pPr>
      <w:r w:rsidRPr="00454725">
        <w:rPr>
          <w:bCs/>
          <w:lang w:val="ru-RU"/>
        </w:rPr>
        <w:t>ПОСТАНОВЛЕНИЕ</w:t>
      </w:r>
    </w:p>
    <w:p w:rsidR="00C4492D" w:rsidRPr="00454725" w:rsidP="00A15C7C">
      <w:pPr>
        <w:jc w:val="center"/>
        <w:rPr>
          <w:lang w:val="ru-RU"/>
        </w:rPr>
      </w:pPr>
      <w:r w:rsidRPr="00454725">
        <w:rPr>
          <w:lang w:val="ru-RU"/>
        </w:rPr>
        <w:t>о назначении административного наказания</w:t>
      </w:r>
    </w:p>
    <w:p w:rsidR="00C4492D" w:rsidRPr="00454725" w:rsidP="003A14D7">
      <w:pPr>
        <w:rPr>
          <w:lang w:val="ru-RU"/>
        </w:rPr>
      </w:pPr>
      <w:r w:rsidRPr="00454725">
        <w:rPr>
          <w:lang w:val="ru-RU"/>
        </w:rPr>
        <w:t>«</w:t>
      </w:r>
      <w:r w:rsidRPr="00454725" w:rsidR="000664C9">
        <w:rPr>
          <w:lang w:val="ru-RU"/>
        </w:rPr>
        <w:t>03</w:t>
      </w:r>
      <w:r w:rsidRPr="00454725">
        <w:rPr>
          <w:lang w:val="ru-RU"/>
        </w:rPr>
        <w:t xml:space="preserve">» </w:t>
      </w:r>
      <w:r w:rsidRPr="00454725" w:rsidR="000664C9">
        <w:rPr>
          <w:lang w:val="ru-RU"/>
        </w:rPr>
        <w:t>марта</w:t>
      </w:r>
      <w:r w:rsidRPr="00454725" w:rsidR="00E33E25">
        <w:rPr>
          <w:lang w:val="ru-RU"/>
        </w:rPr>
        <w:t xml:space="preserve"> </w:t>
      </w:r>
      <w:r w:rsidRPr="00454725" w:rsidR="00624D0E">
        <w:rPr>
          <w:lang w:val="ru-RU"/>
        </w:rPr>
        <w:t>20</w:t>
      </w:r>
      <w:r w:rsidRPr="00454725" w:rsidR="000664C9">
        <w:rPr>
          <w:lang w:val="ru-RU"/>
        </w:rPr>
        <w:t>26</w:t>
      </w:r>
      <w:r w:rsidRPr="00454725">
        <w:rPr>
          <w:lang w:val="ru-RU"/>
        </w:rPr>
        <w:t xml:space="preserve"> года</w:t>
      </w:r>
      <w:r w:rsidRPr="00454725" w:rsidR="00624D0E">
        <w:rPr>
          <w:lang w:val="ru-RU"/>
        </w:rPr>
        <w:t xml:space="preserve">      </w:t>
      </w:r>
      <w:r w:rsidRPr="00454725" w:rsidR="00493712">
        <w:rPr>
          <w:lang w:val="ru-RU"/>
        </w:rPr>
        <w:t xml:space="preserve"> </w:t>
      </w:r>
      <w:r w:rsidRPr="00454725" w:rsidR="00783711">
        <w:rPr>
          <w:lang w:val="ru-RU"/>
        </w:rPr>
        <w:t xml:space="preserve">                </w:t>
      </w:r>
      <w:r w:rsidRPr="00454725">
        <w:rPr>
          <w:lang w:val="ru-RU"/>
        </w:rPr>
        <w:t xml:space="preserve">       </w:t>
      </w:r>
      <w:r w:rsidRPr="00454725" w:rsidR="00493712">
        <w:rPr>
          <w:lang w:val="ru-RU"/>
        </w:rPr>
        <w:t xml:space="preserve"> </w:t>
      </w:r>
      <w:r w:rsidRPr="00454725">
        <w:rPr>
          <w:lang w:val="ru-RU"/>
        </w:rPr>
        <w:t xml:space="preserve">        </w:t>
      </w:r>
      <w:r w:rsidRPr="00454725" w:rsidR="00A74472">
        <w:rPr>
          <w:lang w:val="ru-RU"/>
        </w:rPr>
        <w:t xml:space="preserve">    </w:t>
      </w:r>
      <w:r w:rsidRPr="00454725" w:rsidR="000664C9">
        <w:rPr>
          <w:lang w:val="ru-RU"/>
        </w:rPr>
        <w:t xml:space="preserve">  </w:t>
      </w:r>
      <w:r w:rsidRPr="00454725" w:rsidR="00F441B1">
        <w:rPr>
          <w:lang w:val="ru-RU"/>
        </w:rPr>
        <w:t xml:space="preserve">  </w:t>
      </w:r>
      <w:r w:rsidRPr="00454725" w:rsidR="00A74472">
        <w:rPr>
          <w:lang w:val="ru-RU"/>
        </w:rPr>
        <w:t xml:space="preserve">          </w:t>
      </w:r>
      <w:r w:rsidRPr="00454725">
        <w:rPr>
          <w:lang w:val="ru-RU"/>
        </w:rPr>
        <w:t xml:space="preserve"> </w:t>
      </w:r>
      <w:r w:rsidRPr="00454725" w:rsidR="00A15C7C">
        <w:rPr>
          <w:lang w:val="ru-RU"/>
        </w:rPr>
        <w:t xml:space="preserve">          </w:t>
      </w:r>
      <w:r w:rsidRPr="00454725">
        <w:rPr>
          <w:lang w:val="ru-RU"/>
        </w:rPr>
        <w:t xml:space="preserve"> </w:t>
      </w:r>
      <w:r w:rsidRPr="00454725" w:rsidR="007171A3">
        <w:rPr>
          <w:lang w:val="ru-RU"/>
        </w:rPr>
        <w:t xml:space="preserve">      </w:t>
      </w:r>
      <w:r w:rsidRPr="00454725">
        <w:rPr>
          <w:lang w:val="ru-RU"/>
        </w:rPr>
        <w:t xml:space="preserve"> </w:t>
      </w:r>
      <w:r w:rsidRPr="00454725" w:rsidR="00874C75">
        <w:rPr>
          <w:lang w:val="ru-RU"/>
        </w:rPr>
        <w:t xml:space="preserve">  </w:t>
      </w:r>
      <w:r w:rsidRPr="00454725">
        <w:rPr>
          <w:lang w:val="ru-RU"/>
        </w:rPr>
        <w:t>город Нефтеюганск</w:t>
      </w:r>
    </w:p>
    <w:p w:rsidR="00C4492D" w:rsidRPr="00454725" w:rsidP="003A14D7">
      <w:pPr>
        <w:jc w:val="both"/>
        <w:rPr>
          <w:lang w:val="ru-RU"/>
        </w:rPr>
      </w:pPr>
    </w:p>
    <w:p w:rsidR="008C6AB2" w:rsidRPr="00454725" w:rsidP="003A14D7">
      <w:pPr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Мировой судья судебного участка № </w:t>
      </w:r>
      <w:r w:rsidRPr="00454725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454725" w:rsidR="00485119">
        <w:rPr>
          <w:lang w:val="ru-RU"/>
        </w:rPr>
        <w:t xml:space="preserve"> </w:t>
      </w:r>
      <w:r w:rsidRPr="00454725" w:rsidR="00624D0E">
        <w:rPr>
          <w:lang w:val="ru-RU"/>
        </w:rPr>
        <w:t>Постовалова Т.П.</w:t>
      </w:r>
      <w:r w:rsidRPr="00454725" w:rsidR="008F33AD">
        <w:rPr>
          <w:lang w:val="ru-RU"/>
        </w:rPr>
        <w:t xml:space="preserve"> </w:t>
      </w:r>
      <w:r w:rsidRPr="00454725">
        <w:rPr>
          <w:lang w:val="ru-RU"/>
        </w:rPr>
        <w:t xml:space="preserve">(628309, ХМАО-Югра, г. Нефтеюганск, 1 мкр-н, дом 30), </w:t>
      </w:r>
      <w:r w:rsidRPr="00454725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8F33AD" w:rsidRPr="00454725" w:rsidP="008F33AD">
      <w:pPr>
        <w:ind w:firstLine="567"/>
        <w:jc w:val="both"/>
        <w:rPr>
          <w:lang w:val="ru-RU"/>
        </w:rPr>
      </w:pPr>
      <w:r w:rsidRPr="00454725">
        <w:rPr>
          <w:lang w:val="ru-RU"/>
        </w:rPr>
        <w:t>Холматова</w:t>
      </w:r>
      <w:r w:rsidRPr="00454725">
        <w:rPr>
          <w:lang w:val="ru-RU"/>
        </w:rPr>
        <w:t xml:space="preserve"> К.М.</w:t>
      </w:r>
      <w:r w:rsidRPr="00454725">
        <w:rPr>
          <w:lang w:val="ru-RU"/>
        </w:rPr>
        <w:t xml:space="preserve">, </w:t>
      </w:r>
      <w:r w:rsidRPr="00454725">
        <w:rPr>
          <w:lang w:val="ru-RU"/>
        </w:rPr>
        <w:t>***</w:t>
      </w:r>
      <w:r w:rsidRPr="00454725">
        <w:rPr>
          <w:lang w:val="ru-RU"/>
        </w:rPr>
        <w:t xml:space="preserve"> </w:t>
      </w:r>
      <w:r w:rsidRPr="00454725">
        <w:rPr>
          <w:lang w:val="ru-RU"/>
        </w:rPr>
        <w:t xml:space="preserve">года рождения, уроженца </w:t>
      </w:r>
      <w:r w:rsidRPr="00454725">
        <w:rPr>
          <w:lang w:val="ru-RU"/>
        </w:rPr>
        <w:t>***</w:t>
      </w:r>
      <w:r w:rsidRPr="00454725" w:rsidR="00987323">
        <w:rPr>
          <w:lang w:val="ru-RU"/>
        </w:rPr>
        <w:t xml:space="preserve">, </w:t>
      </w:r>
      <w:r w:rsidRPr="00454725">
        <w:rPr>
          <w:lang w:val="ru-RU"/>
        </w:rPr>
        <w:t xml:space="preserve">зарегистрированного и проживающего по адресу: </w:t>
      </w:r>
      <w:r w:rsidRPr="00454725">
        <w:rPr>
          <w:lang w:val="ru-RU"/>
        </w:rPr>
        <w:t>***</w:t>
      </w:r>
      <w:r w:rsidRPr="00454725">
        <w:rPr>
          <w:lang w:val="ru-RU"/>
        </w:rPr>
        <w:t xml:space="preserve">, </w:t>
      </w:r>
      <w:r w:rsidRPr="00454725">
        <w:rPr>
          <w:lang w:val="ru-RU"/>
        </w:rPr>
        <w:t xml:space="preserve">водительское удостоверение: </w:t>
      </w:r>
      <w:r w:rsidRPr="00454725">
        <w:rPr>
          <w:lang w:val="ru-RU"/>
        </w:rPr>
        <w:t>***</w:t>
      </w:r>
      <w:r w:rsidRPr="00454725">
        <w:rPr>
          <w:lang w:val="ru-RU"/>
        </w:rPr>
        <w:t>,</w:t>
      </w:r>
    </w:p>
    <w:p w:rsidR="00C4492D" w:rsidRPr="00454725" w:rsidP="007171A3">
      <w:pPr>
        <w:jc w:val="center"/>
        <w:rPr>
          <w:lang w:val="ru-RU"/>
        </w:rPr>
      </w:pPr>
      <w:r w:rsidRPr="00454725">
        <w:rPr>
          <w:bCs/>
          <w:lang w:val="ru-RU"/>
        </w:rPr>
        <w:t>УСТАНОВИЛ:</w:t>
      </w:r>
    </w:p>
    <w:p w:rsidR="00061B53" w:rsidRPr="00454725" w:rsidP="003A14D7">
      <w:pPr>
        <w:widowControl w:val="0"/>
        <w:jc w:val="both"/>
        <w:rPr>
          <w:lang w:val="ru-RU"/>
        </w:rPr>
      </w:pP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>29.01.2026</w:t>
      </w:r>
      <w:r w:rsidRPr="00454725" w:rsidR="008E2743">
        <w:rPr>
          <w:lang w:val="ru-RU"/>
        </w:rPr>
        <w:t xml:space="preserve"> в 00 час. 01 мин., по адресу: </w:t>
      </w:r>
      <w:r w:rsidRPr="00454725">
        <w:rPr>
          <w:lang w:val="ru-RU"/>
        </w:rPr>
        <w:t>***</w:t>
      </w:r>
      <w:r w:rsidRPr="00454725" w:rsidR="008E2743">
        <w:rPr>
          <w:lang w:val="ru-RU"/>
        </w:rPr>
        <w:t xml:space="preserve">, </w:t>
      </w:r>
      <w:r w:rsidRPr="00454725">
        <w:rPr>
          <w:lang w:val="ru-RU"/>
        </w:rPr>
        <w:t>Холматов</w:t>
      </w:r>
      <w:r w:rsidRPr="00454725">
        <w:rPr>
          <w:lang w:val="ru-RU"/>
        </w:rPr>
        <w:t xml:space="preserve"> К.М.</w:t>
      </w:r>
      <w:r w:rsidRPr="00454725" w:rsidR="00E65BEC">
        <w:rPr>
          <w:lang w:val="ru-RU"/>
        </w:rPr>
        <w:t xml:space="preserve"> </w:t>
      </w:r>
      <w:r w:rsidRPr="00454725" w:rsidR="008E2743">
        <w:rPr>
          <w:lang w:val="ru-RU"/>
        </w:rPr>
        <w:t xml:space="preserve">срок, предусмотренный </w:t>
      </w:r>
      <w:hyperlink r:id="rId4" w:history="1">
        <w:r w:rsidRPr="00454725" w:rsidR="008E2743">
          <w:rPr>
            <w:lang w:val="ru-RU"/>
          </w:rPr>
          <w:t>ч. 1 ст. 32.2</w:t>
        </w:r>
      </w:hyperlink>
      <w:r w:rsidRPr="00454725" w:rsidR="008E2743">
        <w:rPr>
          <w:lang w:val="ru-RU"/>
        </w:rPr>
        <w:t xml:space="preserve"> КоАП РФ, не уплатил административный штраф в размере </w:t>
      </w:r>
      <w:r w:rsidRPr="00454725">
        <w:rPr>
          <w:lang w:val="ru-RU"/>
        </w:rPr>
        <w:t>1500</w:t>
      </w:r>
      <w:r w:rsidRPr="00454725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454725">
        <w:rPr>
          <w:lang w:val="ru-RU"/>
        </w:rPr>
        <w:t>***</w:t>
      </w:r>
      <w:r w:rsidRPr="00454725">
        <w:rPr>
          <w:lang w:val="ru-RU"/>
        </w:rPr>
        <w:t xml:space="preserve"> </w:t>
      </w:r>
      <w:r w:rsidRPr="00454725" w:rsidR="008E2743">
        <w:rPr>
          <w:lang w:val="ru-RU"/>
        </w:rPr>
        <w:t xml:space="preserve">от </w:t>
      </w:r>
      <w:r w:rsidRPr="00454725">
        <w:rPr>
          <w:lang w:val="ru-RU"/>
        </w:rPr>
        <w:t>18.11.2025</w:t>
      </w:r>
      <w:r w:rsidRPr="00454725" w:rsidR="008E2743">
        <w:rPr>
          <w:lang w:val="ru-RU"/>
        </w:rPr>
        <w:t xml:space="preserve">, вступившим в законную силу </w:t>
      </w:r>
      <w:r w:rsidRPr="00454725">
        <w:rPr>
          <w:lang w:val="ru-RU"/>
        </w:rPr>
        <w:t>29.11.2025</w:t>
      </w:r>
      <w:r w:rsidRPr="00454725" w:rsidR="00E85F22">
        <w:rPr>
          <w:lang w:val="ru-RU"/>
        </w:rPr>
        <w:t xml:space="preserve">, врученного ему </w:t>
      </w:r>
      <w:r w:rsidRPr="00454725">
        <w:rPr>
          <w:lang w:val="ru-RU"/>
        </w:rPr>
        <w:t>18.11.2025</w:t>
      </w:r>
      <w:r w:rsidRPr="00454725" w:rsidR="00E85F22">
        <w:rPr>
          <w:lang w:val="ru-RU"/>
        </w:rPr>
        <w:t>.</w:t>
      </w:r>
    </w:p>
    <w:p w:rsidR="00CD4C38" w:rsidRPr="00454725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72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54725" w:rsidR="000664C9">
        <w:rPr>
          <w:rFonts w:ascii="Times New Roman" w:hAnsi="Times New Roman" w:cs="Times New Roman"/>
          <w:sz w:val="24"/>
          <w:szCs w:val="24"/>
        </w:rPr>
        <w:t>Холматов К.М.</w:t>
      </w:r>
      <w:r w:rsidRPr="00454725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</w:t>
      </w:r>
      <w:r w:rsidRPr="00454725">
        <w:rPr>
          <w:rFonts w:ascii="Times New Roman" w:hAnsi="Times New Roman" w:cs="Times New Roman"/>
          <w:sz w:val="24"/>
          <w:szCs w:val="24"/>
        </w:rPr>
        <w:t xml:space="preserve">пало. </w:t>
      </w:r>
    </w:p>
    <w:p w:rsidR="00CD4C38" w:rsidRPr="00454725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725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</w:t>
      </w:r>
      <w:r w:rsidRPr="00454725">
        <w:rPr>
          <w:rFonts w:ascii="Times New Roman" w:hAnsi="Times New Roman" w:cs="Times New Roman"/>
          <w:sz w:val="24"/>
          <w:szCs w:val="24"/>
        </w:rPr>
        <w:t xml:space="preserve">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54725" w:rsidR="000664C9">
        <w:rPr>
          <w:rFonts w:ascii="Times New Roman" w:hAnsi="Times New Roman" w:cs="Times New Roman"/>
          <w:sz w:val="24"/>
          <w:szCs w:val="24"/>
        </w:rPr>
        <w:t>Холматова К.М.</w:t>
      </w:r>
      <w:r w:rsidRPr="00454725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454725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454725">
        <w:rPr>
          <w:rFonts w:ascii="Times New Roman" w:hAnsi="Times New Roman" w:cs="Times New Roman"/>
          <w:sz w:val="24"/>
          <w:szCs w:val="24"/>
        </w:rPr>
        <w:t>отсутствие</w:t>
      </w:r>
      <w:r w:rsidRPr="00454725">
        <w:rPr>
          <w:rFonts w:ascii="Times New Roman" w:hAnsi="Times New Roman" w:cs="Times New Roman"/>
          <w:sz w:val="24"/>
          <w:szCs w:val="24"/>
        </w:rPr>
        <w:t>.</w:t>
      </w: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454725" w:rsidR="000664C9">
        <w:rPr>
          <w:lang w:val="ru-RU"/>
        </w:rPr>
        <w:t>Холматова К.М.</w:t>
      </w:r>
      <w:r w:rsidRPr="00454725" w:rsidR="005E3EFA">
        <w:rPr>
          <w:lang w:val="ru-RU"/>
        </w:rPr>
        <w:t xml:space="preserve"> </w:t>
      </w:r>
      <w:r w:rsidRPr="00454725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- протоколом об административном правонарушении </w:t>
      </w:r>
      <w:r w:rsidRPr="00454725">
        <w:rPr>
          <w:lang w:val="ru-RU"/>
        </w:rPr>
        <w:t>***</w:t>
      </w:r>
      <w:r w:rsidRPr="00454725">
        <w:rPr>
          <w:lang w:val="ru-RU"/>
        </w:rPr>
        <w:t xml:space="preserve"> </w:t>
      </w:r>
      <w:r w:rsidRPr="00454725">
        <w:rPr>
          <w:lang w:val="ru-RU"/>
        </w:rPr>
        <w:t xml:space="preserve">от </w:t>
      </w:r>
      <w:r w:rsidRPr="00454725" w:rsidR="000664C9">
        <w:rPr>
          <w:lang w:val="ru-RU"/>
        </w:rPr>
        <w:t>21</w:t>
      </w:r>
      <w:r w:rsidRPr="00454725">
        <w:rPr>
          <w:lang w:val="ru-RU"/>
        </w:rPr>
        <w:t>.</w:t>
      </w:r>
      <w:r w:rsidRPr="00454725" w:rsidR="000664C9">
        <w:rPr>
          <w:lang w:val="ru-RU"/>
        </w:rPr>
        <w:t>02</w:t>
      </w:r>
      <w:r w:rsidRPr="00454725">
        <w:rPr>
          <w:lang w:val="ru-RU"/>
        </w:rPr>
        <w:t>.</w:t>
      </w:r>
      <w:r w:rsidRPr="00454725" w:rsidR="00850C3C">
        <w:rPr>
          <w:lang w:val="ru-RU"/>
        </w:rPr>
        <w:t>202</w:t>
      </w:r>
      <w:r w:rsidRPr="00454725" w:rsidR="000664C9">
        <w:rPr>
          <w:lang w:val="ru-RU"/>
        </w:rPr>
        <w:t>6</w:t>
      </w:r>
      <w:r w:rsidRPr="00454725">
        <w:rPr>
          <w:lang w:val="ru-RU"/>
        </w:rPr>
        <w:t xml:space="preserve">, согласно которому, </w:t>
      </w:r>
      <w:r w:rsidRPr="00454725" w:rsidR="000664C9">
        <w:rPr>
          <w:lang w:val="ru-RU"/>
        </w:rPr>
        <w:t>Холматов</w:t>
      </w:r>
      <w:r w:rsidRPr="00454725" w:rsidR="000664C9">
        <w:rPr>
          <w:lang w:val="ru-RU"/>
        </w:rPr>
        <w:t xml:space="preserve"> К.М.</w:t>
      </w:r>
      <w:r w:rsidRPr="00454725" w:rsidR="00E65BEC">
        <w:rPr>
          <w:lang w:val="ru-RU"/>
        </w:rPr>
        <w:t xml:space="preserve"> </w:t>
      </w:r>
      <w:r w:rsidRPr="00454725">
        <w:rPr>
          <w:lang w:val="ru-RU"/>
        </w:rPr>
        <w:t>в установленный срок не уплатил штраф</w:t>
      </w:r>
      <w:r w:rsidRPr="00454725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454725">
        <w:rPr>
          <w:lang w:val="ru-RU"/>
        </w:rPr>
        <w:t>;</w:t>
      </w:r>
    </w:p>
    <w:p w:rsidR="000664C9" w:rsidRPr="00454725" w:rsidP="000664C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- карточкой правонарушения; </w:t>
      </w:r>
    </w:p>
    <w:p w:rsidR="00B01896" w:rsidRPr="00454725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- копией постановления по делу об административном правонарушении </w:t>
      </w:r>
      <w:r w:rsidRPr="00454725">
        <w:rPr>
          <w:lang w:val="ru-RU"/>
        </w:rPr>
        <w:t xml:space="preserve">№ </w:t>
      </w:r>
      <w:r w:rsidRPr="00454725">
        <w:rPr>
          <w:lang w:val="ru-RU"/>
        </w:rPr>
        <w:t>***</w:t>
      </w:r>
      <w:r w:rsidRPr="00454725">
        <w:rPr>
          <w:lang w:val="ru-RU"/>
        </w:rPr>
        <w:t xml:space="preserve"> </w:t>
      </w:r>
      <w:r w:rsidRPr="00454725">
        <w:rPr>
          <w:lang w:val="ru-RU"/>
        </w:rPr>
        <w:t xml:space="preserve">от </w:t>
      </w:r>
      <w:r w:rsidRPr="00454725" w:rsidR="000664C9">
        <w:rPr>
          <w:lang w:val="ru-RU"/>
        </w:rPr>
        <w:t>18.11.2025</w:t>
      </w:r>
      <w:r w:rsidRPr="00454725">
        <w:rPr>
          <w:lang w:val="ru-RU"/>
        </w:rPr>
        <w:t xml:space="preserve">, из которого следует, что </w:t>
      </w:r>
      <w:r w:rsidRPr="00454725" w:rsidR="000664C9">
        <w:rPr>
          <w:lang w:val="ru-RU"/>
        </w:rPr>
        <w:t>Холматов</w:t>
      </w:r>
      <w:r w:rsidRPr="00454725" w:rsidR="000664C9">
        <w:rPr>
          <w:lang w:val="ru-RU"/>
        </w:rPr>
        <w:t xml:space="preserve"> К.М.</w:t>
      </w:r>
      <w:r w:rsidRPr="00454725">
        <w:rPr>
          <w:lang w:val="ru-RU"/>
        </w:rPr>
        <w:t xml:space="preserve">, был подвергнут административному наказанию, предусмотренному ч. </w:t>
      </w:r>
      <w:r w:rsidRPr="00454725" w:rsidR="000664C9">
        <w:rPr>
          <w:lang w:val="ru-RU"/>
        </w:rPr>
        <w:t xml:space="preserve">2 </w:t>
      </w:r>
      <w:r w:rsidRPr="00454725">
        <w:rPr>
          <w:lang w:val="ru-RU"/>
        </w:rPr>
        <w:t xml:space="preserve">ст. </w:t>
      </w:r>
      <w:r w:rsidRPr="00454725">
        <w:rPr>
          <w:lang w:val="ru-RU"/>
        </w:rPr>
        <w:t>12.</w:t>
      </w:r>
      <w:r w:rsidRPr="00454725" w:rsidR="000664C9">
        <w:rPr>
          <w:lang w:val="ru-RU"/>
        </w:rPr>
        <w:t>16</w:t>
      </w:r>
      <w:r w:rsidRPr="00454725">
        <w:rPr>
          <w:lang w:val="ru-RU"/>
        </w:rPr>
        <w:t xml:space="preserve"> КоАП РФ в виде административного штрафа в размере </w:t>
      </w:r>
      <w:r w:rsidRPr="00454725" w:rsidR="000664C9">
        <w:rPr>
          <w:lang w:val="ru-RU"/>
        </w:rPr>
        <w:t>1500</w:t>
      </w:r>
      <w:r w:rsidRPr="00454725">
        <w:rPr>
          <w:lang w:val="ru-RU"/>
        </w:rPr>
        <w:t xml:space="preserve"> рублей, постановление вступило в законную силу </w:t>
      </w:r>
      <w:r w:rsidRPr="00454725" w:rsidR="000664C9">
        <w:rPr>
          <w:lang w:val="ru-RU"/>
        </w:rPr>
        <w:t>29.11.2025</w:t>
      </w:r>
      <w:r w:rsidRPr="00454725">
        <w:rPr>
          <w:lang w:val="ru-RU"/>
        </w:rPr>
        <w:t>;</w:t>
      </w:r>
    </w:p>
    <w:p w:rsidR="000664C9" w:rsidRPr="00454725" w:rsidP="000664C9">
      <w:pPr>
        <w:pStyle w:val="NoSpacing"/>
        <w:ind w:firstLine="567"/>
        <w:jc w:val="both"/>
      </w:pPr>
      <w:r w:rsidRPr="00454725">
        <w:t>- сведениями ГИС ГМП согласно которым штраф по постановлению №</w:t>
      </w:r>
      <w:r w:rsidRPr="00454725">
        <w:t>***</w:t>
      </w:r>
      <w:r w:rsidRPr="00454725">
        <w:t xml:space="preserve"> </w:t>
      </w:r>
      <w:r w:rsidRPr="00454725">
        <w:t xml:space="preserve">от </w:t>
      </w:r>
      <w:r w:rsidRPr="00454725">
        <w:t>18.11.2025</w:t>
      </w:r>
      <w:r w:rsidRPr="00454725">
        <w:t xml:space="preserve"> </w:t>
      </w:r>
      <w:r w:rsidRPr="00454725">
        <w:t xml:space="preserve">не </w:t>
      </w:r>
      <w:r w:rsidRPr="00454725">
        <w:t>оплачен</w:t>
      </w:r>
      <w:r w:rsidRPr="00454725">
        <w:t>;</w:t>
      </w:r>
    </w:p>
    <w:p w:rsidR="000664C9" w:rsidRPr="00454725" w:rsidP="000664C9">
      <w:pPr>
        <w:pStyle w:val="NoSpacing"/>
        <w:ind w:firstLine="567"/>
        <w:jc w:val="both"/>
      </w:pPr>
      <w:r w:rsidRPr="00454725">
        <w:t>- карточкой операции с ВУ;</w:t>
      </w:r>
    </w:p>
    <w:p w:rsidR="00B01896" w:rsidRPr="00454725" w:rsidP="00B01896">
      <w:pPr>
        <w:pStyle w:val="NoSpacing"/>
        <w:ind w:firstLine="567"/>
        <w:jc w:val="both"/>
      </w:pPr>
      <w:r w:rsidRPr="00454725">
        <w:t>- све</w:t>
      </w:r>
      <w:r w:rsidRPr="00454725">
        <w:t xml:space="preserve">дениями о привлечении </w:t>
      </w:r>
      <w:r w:rsidRPr="00454725" w:rsidR="000664C9">
        <w:t>Холматова К.М.</w:t>
      </w:r>
      <w:r w:rsidRPr="00454725">
        <w:t xml:space="preserve"> </w:t>
      </w:r>
      <w:r w:rsidRPr="00454725">
        <w:t>к а</w:t>
      </w:r>
      <w:r w:rsidRPr="00454725">
        <w:t>дминистративной ответственности</w:t>
      </w:r>
      <w:r w:rsidRPr="00454725" w:rsidR="000664C9">
        <w:t>.</w:t>
      </w: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</w:t>
      </w:r>
      <w:r w:rsidRPr="00454725">
        <w:rPr>
          <w:lang w:val="ru-RU"/>
        </w:rPr>
        <w:t>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</w:t>
      </w:r>
      <w:r w:rsidRPr="00454725">
        <w:rPr>
          <w:lang w:val="ru-RU"/>
        </w:rPr>
        <w:t>ости, в банк.</w:t>
      </w:r>
    </w:p>
    <w:p w:rsidR="000C2031" w:rsidRPr="00454725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454725" w:rsidR="000664C9">
        <w:rPr>
          <w:lang w:val="ru-RU"/>
        </w:rPr>
        <w:t>Холматовым К.М.</w:t>
      </w:r>
      <w:r w:rsidRPr="00454725" w:rsidR="005E3EFA">
        <w:rPr>
          <w:lang w:val="ru-RU"/>
        </w:rPr>
        <w:t xml:space="preserve"> </w:t>
      </w:r>
      <w:r w:rsidRPr="00454725" w:rsidR="00D77F44">
        <w:rPr>
          <w:lang w:val="ru-RU"/>
        </w:rPr>
        <w:t xml:space="preserve"> </w:t>
      </w:r>
      <w:r w:rsidRPr="00454725">
        <w:rPr>
          <w:lang w:val="ru-RU"/>
        </w:rPr>
        <w:t xml:space="preserve">являлось </w:t>
      </w:r>
      <w:r w:rsidRPr="00454725" w:rsidR="000664C9">
        <w:rPr>
          <w:lang w:val="ru-RU"/>
        </w:rPr>
        <w:t>28</w:t>
      </w:r>
      <w:r w:rsidRPr="00454725">
        <w:rPr>
          <w:lang w:val="ru-RU"/>
        </w:rPr>
        <w:t>.</w:t>
      </w:r>
      <w:r w:rsidRPr="00454725" w:rsidR="000664C9">
        <w:rPr>
          <w:lang w:val="ru-RU"/>
        </w:rPr>
        <w:t>01</w:t>
      </w:r>
      <w:r w:rsidRPr="00454725">
        <w:rPr>
          <w:lang w:val="ru-RU"/>
        </w:rPr>
        <w:t>.20</w:t>
      </w:r>
      <w:r w:rsidRPr="00454725" w:rsidR="000664C9">
        <w:rPr>
          <w:lang w:val="ru-RU"/>
        </w:rPr>
        <w:t>26</w:t>
      </w:r>
      <w:r w:rsidRPr="00454725">
        <w:rPr>
          <w:lang w:val="ru-RU"/>
        </w:rPr>
        <w:t>.</w:t>
      </w:r>
      <w:r w:rsidRPr="00454725" w:rsidR="00B01896">
        <w:rPr>
          <w:lang w:val="ru-RU"/>
        </w:rPr>
        <w:t xml:space="preserve"> Сведения о своевременной оплате штрафа в материалах дела отсутствуют.</w:t>
      </w: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Действия </w:t>
      </w:r>
      <w:r w:rsidRPr="00454725" w:rsidR="000664C9">
        <w:rPr>
          <w:lang w:val="ru-RU"/>
        </w:rPr>
        <w:t>Холматова К.М.</w:t>
      </w:r>
      <w:r w:rsidRPr="00454725" w:rsidR="005E3EFA">
        <w:rPr>
          <w:lang w:val="ru-RU"/>
        </w:rPr>
        <w:t xml:space="preserve"> </w:t>
      </w:r>
      <w:r w:rsidRPr="00454725" w:rsidR="00E65BEC">
        <w:rPr>
          <w:lang w:val="ru-RU"/>
        </w:rPr>
        <w:t xml:space="preserve"> </w:t>
      </w:r>
      <w:r w:rsidRPr="00454725">
        <w:rPr>
          <w:lang w:val="ru-RU"/>
        </w:rPr>
        <w:t xml:space="preserve">судья квалифицирует по ч. 1 </w:t>
      </w:r>
      <w:r w:rsidRPr="00454725">
        <w:rPr>
          <w:lang w:val="ru-RU"/>
        </w:rPr>
        <w:t>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>При назначении наказания, мировой судья учитывает хар</w:t>
      </w:r>
      <w:r w:rsidRPr="00454725">
        <w:rPr>
          <w:lang w:val="ru-RU"/>
        </w:rPr>
        <w:t xml:space="preserve">актер совершенного административного правонарушения, личность </w:t>
      </w:r>
      <w:r w:rsidRPr="00454725" w:rsidR="000664C9">
        <w:rPr>
          <w:lang w:val="ru-RU"/>
        </w:rPr>
        <w:t>Холматова К.М.</w:t>
      </w:r>
    </w:p>
    <w:p w:rsidR="008C6AB2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</w:t>
      </w:r>
      <w:r w:rsidRPr="00454725">
        <w:rPr>
          <w:lang w:val="ru-RU"/>
        </w:rPr>
        <w:t xml:space="preserve"> усматривает. </w:t>
      </w:r>
    </w:p>
    <w:p w:rsidR="00A15C7C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</w:t>
      </w:r>
    </w:p>
    <w:p w:rsidR="00C4492D" w:rsidRPr="00454725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     </w:t>
      </w:r>
    </w:p>
    <w:p w:rsidR="00C4492D" w:rsidRPr="00454725" w:rsidP="007171A3">
      <w:pPr>
        <w:jc w:val="center"/>
        <w:rPr>
          <w:lang w:val="ru-RU"/>
        </w:rPr>
      </w:pPr>
      <w:r w:rsidRPr="00454725">
        <w:rPr>
          <w:bCs/>
          <w:lang w:val="ru-RU"/>
        </w:rPr>
        <w:t>ПОСТАНОВИЛ:</w:t>
      </w:r>
    </w:p>
    <w:p w:rsidR="008C6AB2" w:rsidRPr="00454725" w:rsidP="003A14D7">
      <w:pPr>
        <w:jc w:val="both"/>
        <w:rPr>
          <w:lang w:val="ru-RU"/>
        </w:rPr>
      </w:pPr>
    </w:p>
    <w:p w:rsidR="008C6AB2" w:rsidRPr="00454725" w:rsidP="003A14D7">
      <w:pPr>
        <w:ind w:firstLine="567"/>
        <w:jc w:val="both"/>
        <w:rPr>
          <w:lang w:val="ru-RU"/>
        </w:rPr>
      </w:pPr>
      <w:r w:rsidRPr="00454725">
        <w:rPr>
          <w:lang w:val="ru-RU"/>
        </w:rPr>
        <w:t>Холматова</w:t>
      </w:r>
      <w:r w:rsidRPr="00454725">
        <w:rPr>
          <w:lang w:val="ru-RU"/>
        </w:rPr>
        <w:t xml:space="preserve"> К.М.</w:t>
      </w:r>
      <w:r w:rsidRPr="00454725">
        <w:rPr>
          <w:lang w:val="ru-RU"/>
        </w:rPr>
        <w:t xml:space="preserve"> </w:t>
      </w:r>
      <w:r w:rsidRPr="00454725" w:rsidR="00F03AB9">
        <w:rPr>
          <w:lang w:val="ru-RU"/>
        </w:rPr>
        <w:t>признать виновн</w:t>
      </w:r>
      <w:r w:rsidRPr="00454725" w:rsidR="00485119">
        <w:rPr>
          <w:lang w:val="ru-RU"/>
        </w:rPr>
        <w:t>ым</w:t>
      </w:r>
      <w:r w:rsidRPr="00454725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454725" w:rsidR="00485119">
        <w:rPr>
          <w:lang w:val="ru-RU"/>
        </w:rPr>
        <w:t>ему</w:t>
      </w:r>
      <w:r w:rsidRPr="00454725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54725">
        <w:rPr>
          <w:lang w:val="ru-RU"/>
        </w:rPr>
        <w:t>3</w:t>
      </w:r>
      <w:r w:rsidRPr="00454725" w:rsidR="00B01896">
        <w:rPr>
          <w:lang w:val="ru-RU"/>
        </w:rPr>
        <w:t xml:space="preserve"> 000</w:t>
      </w:r>
      <w:r w:rsidRPr="00454725" w:rsidR="00F03AB9">
        <w:rPr>
          <w:lang w:val="ru-RU"/>
        </w:rPr>
        <w:t xml:space="preserve"> (</w:t>
      </w:r>
      <w:r w:rsidRPr="00454725">
        <w:rPr>
          <w:lang w:val="ru-RU"/>
        </w:rPr>
        <w:t>т</w:t>
      </w:r>
      <w:r w:rsidRPr="00454725">
        <w:rPr>
          <w:lang w:val="ru-RU"/>
        </w:rPr>
        <w:t>ри</w:t>
      </w:r>
      <w:r w:rsidRPr="00454725" w:rsidR="00F03AB9">
        <w:rPr>
          <w:lang w:val="ru-RU"/>
        </w:rPr>
        <w:t xml:space="preserve"> тысяч</w:t>
      </w:r>
      <w:r w:rsidRPr="00454725" w:rsidR="00B01896">
        <w:rPr>
          <w:lang w:val="ru-RU"/>
        </w:rPr>
        <w:t>и</w:t>
      </w:r>
      <w:r w:rsidRPr="00454725" w:rsidR="00F03AB9">
        <w:rPr>
          <w:lang w:val="ru-RU"/>
        </w:rPr>
        <w:t>) рублей.</w:t>
      </w:r>
    </w:p>
    <w:p w:rsidR="000664C9" w:rsidRPr="00454725" w:rsidP="000664C9">
      <w:pPr>
        <w:pStyle w:val="NoSpacing"/>
        <w:ind w:firstLine="567"/>
        <w:jc w:val="both"/>
      </w:pPr>
      <w:r w:rsidRPr="00454725">
        <w:t xml:space="preserve">Штраф подлежит уплате: Получатель </w:t>
      </w:r>
      <w:r w:rsidRPr="00454725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54725">
        <w:t xml:space="preserve">, наименование банка </w:t>
      </w:r>
      <w:r w:rsidRPr="00454725">
        <w:rPr>
          <w:rFonts w:eastAsia="Calibri"/>
        </w:rPr>
        <w:t>ОКЦ № 8 УГУ Банка России//У</w:t>
      </w:r>
      <w:r w:rsidRPr="00454725">
        <w:rPr>
          <w:rFonts w:eastAsia="Calibri"/>
        </w:rPr>
        <w:t>ФК по ХМАО – Югре г. Ханты-Мансийск</w:t>
      </w:r>
      <w:r w:rsidRPr="00454725">
        <w:t xml:space="preserve">, </w:t>
      </w:r>
      <w:r w:rsidRPr="00454725">
        <w:t xml:space="preserve">номер счета получателя 03100643000000018700, </w:t>
      </w:r>
      <w:r w:rsidRPr="00454725">
        <w:rPr>
          <w:rFonts w:eastAsia="Calibri"/>
        </w:rPr>
        <w:t>номер кор./сч. банка получателя платежа</w:t>
      </w:r>
      <w:r w:rsidRPr="00454725">
        <w:t xml:space="preserve"> 40102810245370000007, БИК 007162163, ИНН </w:t>
      </w:r>
      <w:r w:rsidRPr="00454725">
        <w:rPr>
          <w:rFonts w:eastAsia="Calibri"/>
        </w:rPr>
        <w:t>8601073664</w:t>
      </w:r>
      <w:r w:rsidRPr="00454725">
        <w:t xml:space="preserve">, КПП 860101001, ОКТМО 71874000 КБК </w:t>
      </w:r>
      <w:r w:rsidRPr="00454725">
        <w:rPr>
          <w:rFonts w:eastAsia="Calibri"/>
        </w:rPr>
        <w:t>72011601203019000140</w:t>
      </w:r>
      <w:r w:rsidRPr="00454725">
        <w:t xml:space="preserve">, УИН </w:t>
      </w:r>
      <w:r w:rsidRPr="00454725" w:rsidR="00DD508B">
        <w:rPr>
          <w:lang w:eastAsia="en-US"/>
        </w:rPr>
        <w:t>0412365400405002132620155</w:t>
      </w:r>
      <w:r w:rsidRPr="00454725">
        <w:rPr>
          <w:rFonts w:eastAsia="Calibri"/>
        </w:rPr>
        <w:t>.</w:t>
      </w:r>
    </w:p>
    <w:p w:rsidR="008C6AB2" w:rsidRPr="00454725" w:rsidP="003A14D7">
      <w:pPr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54725">
          <w:rPr>
            <w:lang w:val="ru-RU"/>
          </w:rPr>
          <w:t>статьей 31.5</w:t>
        </w:r>
      </w:hyperlink>
      <w:r w:rsidRPr="00454725">
        <w:rPr>
          <w:lang w:val="ru-RU"/>
        </w:rPr>
        <w:t xml:space="preserve"> Кодекса РФ об АП.</w:t>
      </w:r>
    </w:p>
    <w:p w:rsidR="00C4492D" w:rsidRPr="00454725" w:rsidP="003A14D7">
      <w:pPr>
        <w:ind w:firstLine="567"/>
        <w:jc w:val="both"/>
        <w:rPr>
          <w:lang w:val="ru-RU"/>
        </w:rPr>
      </w:pPr>
      <w:r w:rsidRPr="00454725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454725" w:rsidR="002C003A">
        <w:rPr>
          <w:lang w:val="ru-RU"/>
        </w:rPr>
        <w:t>дней</w:t>
      </w:r>
      <w:r w:rsidRPr="00454725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опротестовано </w:t>
      </w:r>
      <w:r w:rsidRPr="00454725">
        <w:rPr>
          <w:lang w:val="ru-RU"/>
        </w:rPr>
        <w:t xml:space="preserve">прокурором.  </w:t>
      </w:r>
    </w:p>
    <w:p w:rsidR="00990A01" w:rsidRPr="00454725" w:rsidP="00990A01">
      <w:pPr>
        <w:ind w:firstLine="709"/>
        <w:jc w:val="both"/>
        <w:rPr>
          <w:lang w:val="ru-RU"/>
        </w:rPr>
      </w:pPr>
      <w:r w:rsidRPr="00454725">
        <w:t> </w:t>
      </w:r>
    </w:p>
    <w:p w:rsidR="00F03AB9" w:rsidRPr="00454725" w:rsidP="00454725">
      <w:pPr>
        <w:ind w:firstLine="709"/>
        <w:jc w:val="both"/>
        <w:rPr>
          <w:lang w:val="ru-RU"/>
        </w:rPr>
      </w:pPr>
      <w:r w:rsidRPr="00454725">
        <w:rPr>
          <w:lang w:val="ru-RU"/>
        </w:rPr>
        <w:t xml:space="preserve">    </w:t>
      </w:r>
      <w:r w:rsidRPr="00454725">
        <w:rPr>
          <w:lang w:val="ru-RU"/>
        </w:rPr>
        <w:t xml:space="preserve">Мировой судья                            </w:t>
      </w:r>
      <w:r w:rsidRPr="00454725">
        <w:rPr>
          <w:lang w:val="ru-RU"/>
        </w:rPr>
        <w:t xml:space="preserve">                    </w:t>
      </w:r>
      <w:r w:rsidRPr="00454725" w:rsidR="00DB14F3">
        <w:rPr>
          <w:lang w:val="ru-RU"/>
        </w:rPr>
        <w:t xml:space="preserve">    </w:t>
      </w:r>
      <w:r w:rsidRPr="00454725">
        <w:rPr>
          <w:lang w:val="ru-RU"/>
        </w:rPr>
        <w:t xml:space="preserve">                     Т.П. Постовалова</w:t>
      </w:r>
      <w:r w:rsidRPr="00454725" w:rsidR="00E65BEC">
        <w:rPr>
          <w:lang w:val="ru-RU"/>
        </w:rPr>
        <w:t xml:space="preserve"> </w:t>
      </w:r>
    </w:p>
    <w:p w:rsidR="007171A3" w:rsidRPr="00454725" w:rsidP="003A14D7">
      <w:pPr>
        <w:jc w:val="both"/>
        <w:rPr>
          <w:bCs/>
          <w:spacing w:val="-5"/>
          <w:lang w:val="ru-RU"/>
        </w:rPr>
      </w:pPr>
    </w:p>
    <w:p w:rsidR="00DB14F3" w:rsidRPr="00454725" w:rsidP="003A14D7">
      <w:pPr>
        <w:jc w:val="both"/>
        <w:rPr>
          <w:bCs/>
          <w:spacing w:val="-5"/>
          <w:lang w:val="ru-RU"/>
        </w:rPr>
      </w:pPr>
    </w:p>
    <w:p w:rsidR="00E65BEC" w:rsidRPr="00454725" w:rsidP="003A14D7">
      <w:pPr>
        <w:jc w:val="both"/>
        <w:rPr>
          <w:lang w:val="ru-RU"/>
        </w:rPr>
      </w:pPr>
      <w:r w:rsidRPr="00454725">
        <w:rPr>
          <w:bCs/>
          <w:spacing w:val="-5"/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664C9"/>
    <w:rsid w:val="000C2031"/>
    <w:rsid w:val="001158A1"/>
    <w:rsid w:val="00123110"/>
    <w:rsid w:val="0015541D"/>
    <w:rsid w:val="001A2297"/>
    <w:rsid w:val="001D70AA"/>
    <w:rsid w:val="001D7BF4"/>
    <w:rsid w:val="001F3CE5"/>
    <w:rsid w:val="001F4358"/>
    <w:rsid w:val="00216414"/>
    <w:rsid w:val="00265181"/>
    <w:rsid w:val="00286098"/>
    <w:rsid w:val="00294C8A"/>
    <w:rsid w:val="002A1139"/>
    <w:rsid w:val="002A367A"/>
    <w:rsid w:val="002C003A"/>
    <w:rsid w:val="002C3D62"/>
    <w:rsid w:val="002E45AE"/>
    <w:rsid w:val="00322D9A"/>
    <w:rsid w:val="00391A51"/>
    <w:rsid w:val="003A14D7"/>
    <w:rsid w:val="003F773C"/>
    <w:rsid w:val="0040116F"/>
    <w:rsid w:val="00434B36"/>
    <w:rsid w:val="004407F8"/>
    <w:rsid w:val="00454725"/>
    <w:rsid w:val="00485119"/>
    <w:rsid w:val="00493712"/>
    <w:rsid w:val="004973E9"/>
    <w:rsid w:val="004B36F2"/>
    <w:rsid w:val="004B5B05"/>
    <w:rsid w:val="004C57AF"/>
    <w:rsid w:val="004D7272"/>
    <w:rsid w:val="00537AAB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80627"/>
    <w:rsid w:val="00694868"/>
    <w:rsid w:val="006B1A40"/>
    <w:rsid w:val="006C0076"/>
    <w:rsid w:val="006D3BA5"/>
    <w:rsid w:val="006D3EC2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1779E"/>
    <w:rsid w:val="00B40B6B"/>
    <w:rsid w:val="00B42065"/>
    <w:rsid w:val="00B81534"/>
    <w:rsid w:val="00BC7748"/>
    <w:rsid w:val="00BC7B9B"/>
    <w:rsid w:val="00BE692D"/>
    <w:rsid w:val="00BF646A"/>
    <w:rsid w:val="00C4492D"/>
    <w:rsid w:val="00C97082"/>
    <w:rsid w:val="00CD2DAF"/>
    <w:rsid w:val="00CD4C38"/>
    <w:rsid w:val="00CE4145"/>
    <w:rsid w:val="00D20A48"/>
    <w:rsid w:val="00D77F44"/>
    <w:rsid w:val="00DB14F3"/>
    <w:rsid w:val="00DB5331"/>
    <w:rsid w:val="00DD508B"/>
    <w:rsid w:val="00DF3A99"/>
    <w:rsid w:val="00E12E85"/>
    <w:rsid w:val="00E13FD3"/>
    <w:rsid w:val="00E33E25"/>
    <w:rsid w:val="00E51468"/>
    <w:rsid w:val="00E540DC"/>
    <w:rsid w:val="00E65BEC"/>
    <w:rsid w:val="00E8311D"/>
    <w:rsid w:val="00E85F22"/>
    <w:rsid w:val="00F03AB9"/>
    <w:rsid w:val="00F339B8"/>
    <w:rsid w:val="00F441B1"/>
    <w:rsid w:val="00F857D5"/>
    <w:rsid w:val="00F97325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